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EC4D" w14:textId="77777777" w:rsidR="008D052E" w:rsidRPr="0011635F" w:rsidRDefault="006414C1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b/>
          <w:lang w:val="sk-SK"/>
        </w:rPr>
        <w:t xml:space="preserve">Meno a priezvisko: </w:t>
      </w:r>
      <w:r w:rsidRPr="0011635F">
        <w:rPr>
          <w:rFonts w:ascii="Times New Roman" w:hAnsi="Times New Roman" w:cs="Times New Roman"/>
          <w:b/>
          <w:lang w:val="sk-SK"/>
        </w:rPr>
        <w:br/>
        <w:t xml:space="preserve">Adresa: </w:t>
      </w:r>
      <w:r w:rsidRPr="0011635F">
        <w:rPr>
          <w:rFonts w:ascii="Times New Roman" w:hAnsi="Times New Roman" w:cs="Times New Roman"/>
          <w:b/>
          <w:lang w:val="sk-SK"/>
        </w:rPr>
        <w:br/>
        <w:t xml:space="preserve">Telefónny kontakt: </w:t>
      </w:r>
    </w:p>
    <w:p w14:paraId="15FC27AF" w14:textId="77777777" w:rsidR="008D052E" w:rsidRPr="0011635F" w:rsidRDefault="008D052E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058B12A9" w14:textId="77777777" w:rsidR="008D052E" w:rsidRPr="0011635F" w:rsidRDefault="006414C1" w:rsidP="0011635F">
      <w:pPr>
        <w:spacing w:after="0"/>
        <w:jc w:val="right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Základná škola s materskou školou</w:t>
      </w:r>
    </w:p>
    <w:p w14:paraId="435785B5" w14:textId="77777777" w:rsidR="008D052E" w:rsidRPr="0011635F" w:rsidRDefault="006414C1" w:rsidP="0011635F">
      <w:pPr>
        <w:spacing w:after="0"/>
        <w:jc w:val="right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Školská 240</w:t>
      </w:r>
    </w:p>
    <w:p w14:paraId="0FB13FF5" w14:textId="77777777" w:rsidR="008D052E" w:rsidRPr="0011635F" w:rsidRDefault="006414C1" w:rsidP="0011635F">
      <w:pPr>
        <w:spacing w:after="0"/>
        <w:jc w:val="right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059 91 Veľký Slavkov</w:t>
      </w:r>
    </w:p>
    <w:p w14:paraId="1DEF4D42" w14:textId="77777777" w:rsidR="008D052E" w:rsidRPr="0011635F" w:rsidRDefault="008D052E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007399BF" w14:textId="77777777" w:rsidR="008D052E" w:rsidRPr="0011635F" w:rsidRDefault="006414C1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b/>
          <w:lang w:val="sk-SK"/>
        </w:rPr>
        <w:t xml:space="preserve">Vec: </w:t>
      </w:r>
      <w:r w:rsidRPr="0011635F">
        <w:rPr>
          <w:rFonts w:ascii="Times New Roman" w:hAnsi="Times New Roman" w:cs="Times New Roman"/>
          <w:lang w:val="sk-SK"/>
        </w:rPr>
        <w:t>Žiadosť o vydanie odpisu vysvedčenia</w:t>
      </w:r>
    </w:p>
    <w:p w14:paraId="6DDDF3C6" w14:textId="77777777" w:rsidR="008D052E" w:rsidRPr="0011635F" w:rsidRDefault="008D052E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40086A82" w14:textId="77777777" w:rsidR="0011635F" w:rsidRP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5DF1C72F" w14:textId="5E5428F4" w:rsidR="008D052E" w:rsidRDefault="00CA61D0" w:rsidP="0011635F">
      <w:pPr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Ž</w:t>
      </w:r>
      <w:r w:rsidR="006414C1" w:rsidRPr="0011635F">
        <w:rPr>
          <w:rFonts w:ascii="Times New Roman" w:hAnsi="Times New Roman" w:cs="Times New Roman"/>
          <w:lang w:val="sk-SK"/>
        </w:rPr>
        <w:t>iadam o vydanie odpisu vysvedčenia</w:t>
      </w:r>
      <w:r w:rsidR="00F44045">
        <w:rPr>
          <w:rFonts w:ascii="Times New Roman" w:hAnsi="Times New Roman" w:cs="Times New Roman"/>
          <w:lang w:val="sk-SK"/>
        </w:rPr>
        <w:t xml:space="preserve">, </w:t>
      </w:r>
      <w:r w:rsidR="006414C1" w:rsidRPr="0011635F">
        <w:rPr>
          <w:rFonts w:ascii="Times New Roman" w:hAnsi="Times New Roman" w:cs="Times New Roman"/>
          <w:lang w:val="sk-SK"/>
        </w:rPr>
        <w:t>za školský rok: .............................................</w:t>
      </w:r>
      <w:r w:rsidR="00F44045">
        <w:rPr>
          <w:rFonts w:ascii="Times New Roman" w:hAnsi="Times New Roman" w:cs="Times New Roman"/>
          <w:lang w:val="sk-SK"/>
        </w:rPr>
        <w:t>,</w:t>
      </w:r>
    </w:p>
    <w:p w14:paraId="0489B7C4" w14:textId="2251408F" w:rsidR="0011635F" w:rsidRPr="0011635F" w:rsidRDefault="0057549D" w:rsidP="0057549D">
      <w:pPr>
        <w:tabs>
          <w:tab w:val="left" w:pos="1665"/>
        </w:tabs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</w:r>
    </w:p>
    <w:p w14:paraId="0ED45D51" w14:textId="5EB69F6E" w:rsidR="0011635F" w:rsidRDefault="00F44045" w:rsidP="0011635F">
      <w:pPr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končiaci </w:t>
      </w:r>
      <w:r w:rsidR="006414C1" w:rsidRPr="0011635F">
        <w:rPr>
          <w:rFonts w:ascii="Times New Roman" w:hAnsi="Times New Roman" w:cs="Times New Roman"/>
          <w:lang w:val="sk-SK"/>
        </w:rPr>
        <w:t>ročník: .............</w:t>
      </w:r>
      <w:r>
        <w:rPr>
          <w:rFonts w:ascii="Times New Roman" w:hAnsi="Times New Roman" w:cs="Times New Roman"/>
          <w:lang w:val="sk-SK"/>
        </w:rPr>
        <w:t>....</w:t>
      </w:r>
      <w:r w:rsidR="006414C1" w:rsidRPr="0011635F">
        <w:rPr>
          <w:rFonts w:ascii="Times New Roman" w:hAnsi="Times New Roman" w:cs="Times New Roman"/>
          <w:lang w:val="sk-SK"/>
        </w:rPr>
        <w:t>......</w:t>
      </w:r>
    </w:p>
    <w:p w14:paraId="494C6D3C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7CACAC8E" w14:textId="77777777" w:rsidR="0011635F" w:rsidRP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2587"/>
        <w:gridCol w:w="6005"/>
      </w:tblGrid>
      <w:tr w:rsidR="0011635F" w:rsidRPr="0011635F" w14:paraId="13D65D1E" w14:textId="77777777" w:rsidTr="00346D62">
        <w:tc>
          <w:tcPr>
            <w:tcW w:w="8592" w:type="dxa"/>
            <w:gridSpan w:val="2"/>
          </w:tcPr>
          <w:p w14:paraId="64DD2B63" w14:textId="58D0BB84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  <w:r w:rsidRPr="0011635F">
              <w:rPr>
                <w:rFonts w:ascii="Times New Roman" w:hAnsi="Times New Roman" w:cs="Times New Roman"/>
                <w:lang w:val="sk-SK"/>
              </w:rPr>
              <w:t>S nasledujúcimi údajmi:</w:t>
            </w:r>
          </w:p>
        </w:tc>
      </w:tr>
      <w:tr w:rsidR="0011635F" w:rsidRPr="0011635F" w14:paraId="38A78C5A" w14:textId="77777777" w:rsidTr="00346D62">
        <w:tc>
          <w:tcPr>
            <w:tcW w:w="2587" w:type="dxa"/>
          </w:tcPr>
          <w:p w14:paraId="21BF0DCF" w14:textId="333BB6E6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  <w:r w:rsidRPr="0011635F">
              <w:rPr>
                <w:rFonts w:ascii="Times New Roman" w:hAnsi="Times New Roman" w:cs="Times New Roman"/>
                <w:b/>
                <w:lang w:val="sk-SK"/>
              </w:rPr>
              <w:t>Meno a priezvisko:</w:t>
            </w:r>
          </w:p>
        </w:tc>
        <w:tc>
          <w:tcPr>
            <w:tcW w:w="6005" w:type="dxa"/>
          </w:tcPr>
          <w:p w14:paraId="398183BC" w14:textId="77777777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1635F" w:rsidRPr="0011635F" w14:paraId="294977DE" w14:textId="77777777" w:rsidTr="00346D62">
        <w:tc>
          <w:tcPr>
            <w:tcW w:w="2587" w:type="dxa"/>
          </w:tcPr>
          <w:p w14:paraId="0EC0365C" w14:textId="3D1C76CA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  <w:r w:rsidRPr="0011635F">
              <w:rPr>
                <w:rFonts w:ascii="Times New Roman" w:hAnsi="Times New Roman" w:cs="Times New Roman"/>
                <w:b/>
                <w:lang w:val="sk-SK"/>
              </w:rPr>
              <w:t>Rod: rodený/-á:</w:t>
            </w:r>
          </w:p>
        </w:tc>
        <w:tc>
          <w:tcPr>
            <w:tcW w:w="6005" w:type="dxa"/>
          </w:tcPr>
          <w:p w14:paraId="7EF21CD8" w14:textId="77777777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1635F" w:rsidRPr="0011635F" w14:paraId="38E4AE11" w14:textId="77777777" w:rsidTr="00346D62">
        <w:tc>
          <w:tcPr>
            <w:tcW w:w="2587" w:type="dxa"/>
          </w:tcPr>
          <w:p w14:paraId="02883A9F" w14:textId="263B22D0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  <w:r w:rsidRPr="0011635F">
              <w:rPr>
                <w:rFonts w:ascii="Times New Roman" w:hAnsi="Times New Roman" w:cs="Times New Roman"/>
                <w:b/>
                <w:lang w:val="sk-SK"/>
              </w:rPr>
              <w:t>Dátum narodenia:</w:t>
            </w:r>
          </w:p>
        </w:tc>
        <w:tc>
          <w:tcPr>
            <w:tcW w:w="6005" w:type="dxa"/>
          </w:tcPr>
          <w:p w14:paraId="3F3D975D" w14:textId="77777777" w:rsidR="0011635F" w:rsidRPr="0011635F" w:rsidRDefault="0011635F" w:rsidP="0011635F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1635F" w:rsidRPr="0011635F" w14:paraId="007B978C" w14:textId="77777777" w:rsidTr="00346D62">
        <w:tc>
          <w:tcPr>
            <w:tcW w:w="8592" w:type="dxa"/>
            <w:gridSpan w:val="2"/>
          </w:tcPr>
          <w:p w14:paraId="28EBFDFD" w14:textId="6E82CE7E"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11635F">
              <w:rPr>
                <w:rFonts w:ascii="Times New Roman" w:hAnsi="Times New Roman" w:cs="Times New Roman"/>
                <w:b/>
                <w:lang w:val="sk-SK"/>
              </w:rPr>
              <w:t>Odôvodnenie:</w:t>
            </w:r>
          </w:p>
        </w:tc>
      </w:tr>
      <w:tr w:rsidR="0000076E" w:rsidRPr="0011635F" w14:paraId="6365DA62" w14:textId="77777777" w:rsidTr="00902F94">
        <w:trPr>
          <w:trHeight w:val="516"/>
        </w:trPr>
        <w:tc>
          <w:tcPr>
            <w:tcW w:w="8592" w:type="dxa"/>
            <w:gridSpan w:val="2"/>
          </w:tcPr>
          <w:p w14:paraId="6E13FC79" w14:textId="77777777" w:rsidR="0000076E" w:rsidRDefault="0000076E" w:rsidP="0011635F">
            <w:pPr>
              <w:rPr>
                <w:rFonts w:ascii="Times New Roman" w:hAnsi="Times New Roman" w:cs="Times New Roman"/>
                <w:lang w:val="sk-SK"/>
              </w:rPr>
            </w:pPr>
          </w:p>
          <w:p w14:paraId="45C0FCF0" w14:textId="77777777" w:rsidR="0000076E" w:rsidRDefault="0000076E" w:rsidP="0011635F">
            <w:pPr>
              <w:rPr>
                <w:rFonts w:ascii="Times New Roman" w:hAnsi="Times New Roman" w:cs="Times New Roman"/>
                <w:lang w:val="sk-SK"/>
              </w:rPr>
            </w:pPr>
          </w:p>
          <w:p w14:paraId="7BAF9ABD" w14:textId="77777777" w:rsidR="0000076E" w:rsidRDefault="0000076E" w:rsidP="0011635F">
            <w:pPr>
              <w:rPr>
                <w:rFonts w:ascii="Times New Roman" w:hAnsi="Times New Roman" w:cs="Times New Roman"/>
                <w:lang w:val="sk-SK"/>
              </w:rPr>
            </w:pPr>
          </w:p>
          <w:p w14:paraId="44223645" w14:textId="77777777" w:rsidR="0000076E" w:rsidRDefault="0000076E" w:rsidP="0011635F">
            <w:pPr>
              <w:rPr>
                <w:rFonts w:ascii="Times New Roman" w:hAnsi="Times New Roman" w:cs="Times New Roman"/>
                <w:lang w:val="sk-SK"/>
              </w:rPr>
            </w:pPr>
          </w:p>
          <w:p w14:paraId="6DB8BE35" w14:textId="77777777" w:rsidR="0000076E" w:rsidRPr="0011635F" w:rsidRDefault="0000076E" w:rsidP="0011635F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FDE23A" w14:textId="77777777" w:rsidR="008D052E" w:rsidRPr="0011635F" w:rsidRDefault="008D052E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5E27216B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2D39BB70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7E993923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5D5D8EC6" w14:textId="1AD87F52" w:rsidR="008D052E" w:rsidRPr="0011635F" w:rsidRDefault="006414C1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Súčasne dávam súhlas na použitie mojich osobných údajov pre uvedený účel.</w:t>
      </w:r>
    </w:p>
    <w:p w14:paraId="693B1E77" w14:textId="77777777" w:rsidR="008D052E" w:rsidRPr="0011635F" w:rsidRDefault="006414C1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Za kladné vybavenie mojej žiadosti vopred ďakujem.</w:t>
      </w:r>
    </w:p>
    <w:p w14:paraId="1C0CA196" w14:textId="77777777" w:rsidR="008D052E" w:rsidRDefault="008D052E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106AEDF3" w14:textId="77777777" w:rsidR="0011635F" w:rsidRP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2820F5C0" w14:textId="78CC8294" w:rsidR="008D052E" w:rsidRPr="0011635F" w:rsidRDefault="0011635F" w:rsidP="0011635F">
      <w:pPr>
        <w:spacing w:after="0" w:line="240" w:lineRule="auto"/>
        <w:jc w:val="right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            </w:t>
      </w:r>
      <w:r w:rsidR="006414C1" w:rsidRPr="0011635F">
        <w:rPr>
          <w:rFonts w:ascii="Times New Roman" w:hAnsi="Times New Roman" w:cs="Times New Roman"/>
          <w:lang w:val="sk-SK"/>
        </w:rPr>
        <w:t>.........................................................</w:t>
      </w:r>
    </w:p>
    <w:p w14:paraId="684DDDC5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                 </w:t>
      </w:r>
      <w:r w:rsidR="006414C1" w:rsidRPr="0011635F">
        <w:rPr>
          <w:rFonts w:ascii="Times New Roman" w:hAnsi="Times New Roman" w:cs="Times New Roman"/>
          <w:lang w:val="sk-SK"/>
        </w:rPr>
        <w:t>vlastnoručný podpis žiadateľa</w:t>
      </w:r>
      <w:r w:rsidRPr="0011635F">
        <w:rPr>
          <w:rFonts w:ascii="Times New Roman" w:hAnsi="Times New Roman" w:cs="Times New Roman"/>
          <w:lang w:val="sk-SK"/>
        </w:rPr>
        <w:t xml:space="preserve"> </w:t>
      </w:r>
    </w:p>
    <w:p w14:paraId="0AAC6F83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456027B7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012BCB2E" w14:textId="77777777" w:rsid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</w:p>
    <w:p w14:paraId="159B358D" w14:textId="14E06FC0" w:rsidR="0011635F" w:rsidRPr="0011635F" w:rsidRDefault="0011635F" w:rsidP="0011635F">
      <w:pPr>
        <w:spacing w:after="0"/>
        <w:rPr>
          <w:rFonts w:ascii="Times New Roman" w:hAnsi="Times New Roman" w:cs="Times New Roman"/>
          <w:lang w:val="sk-SK"/>
        </w:rPr>
      </w:pPr>
      <w:r w:rsidRPr="0011635F">
        <w:rPr>
          <w:rFonts w:ascii="Times New Roman" w:hAnsi="Times New Roman" w:cs="Times New Roman"/>
          <w:lang w:val="sk-SK"/>
        </w:rPr>
        <w:t>V ..........................................., dňa ...........................</w:t>
      </w:r>
    </w:p>
    <w:p w14:paraId="138086D1" w14:textId="7E622B80" w:rsidR="008D052E" w:rsidRPr="0011635F" w:rsidRDefault="008D052E" w:rsidP="0011635F">
      <w:pPr>
        <w:spacing w:after="0" w:line="240" w:lineRule="auto"/>
        <w:jc w:val="right"/>
        <w:rPr>
          <w:rFonts w:ascii="Times New Roman" w:hAnsi="Times New Roman" w:cs="Times New Roman"/>
          <w:lang w:val="sk-SK"/>
        </w:rPr>
      </w:pPr>
    </w:p>
    <w:sectPr w:rsidR="008D052E" w:rsidRPr="001163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8CEB" w14:textId="77777777" w:rsidR="00212089" w:rsidRDefault="00212089" w:rsidP="004407C2">
      <w:pPr>
        <w:spacing w:after="0" w:line="240" w:lineRule="auto"/>
      </w:pPr>
      <w:r>
        <w:separator/>
      </w:r>
    </w:p>
  </w:endnote>
  <w:endnote w:type="continuationSeparator" w:id="0">
    <w:p w14:paraId="1FF40B9A" w14:textId="77777777" w:rsidR="00212089" w:rsidRDefault="00212089" w:rsidP="0044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D8D1" w14:textId="77777777" w:rsidR="00212089" w:rsidRDefault="00212089" w:rsidP="004407C2">
      <w:pPr>
        <w:spacing w:after="0" w:line="240" w:lineRule="auto"/>
      </w:pPr>
      <w:r>
        <w:separator/>
      </w:r>
    </w:p>
  </w:footnote>
  <w:footnote w:type="continuationSeparator" w:id="0">
    <w:p w14:paraId="1EDBEB9D" w14:textId="77777777" w:rsidR="00212089" w:rsidRDefault="00212089" w:rsidP="0044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884559">
    <w:abstractNumId w:val="8"/>
  </w:num>
  <w:num w:numId="2" w16cid:durableId="52778345">
    <w:abstractNumId w:val="6"/>
  </w:num>
  <w:num w:numId="3" w16cid:durableId="1287392316">
    <w:abstractNumId w:val="5"/>
  </w:num>
  <w:num w:numId="4" w16cid:durableId="595334340">
    <w:abstractNumId w:val="4"/>
  </w:num>
  <w:num w:numId="5" w16cid:durableId="921060118">
    <w:abstractNumId w:val="7"/>
  </w:num>
  <w:num w:numId="6" w16cid:durableId="1153719827">
    <w:abstractNumId w:val="3"/>
  </w:num>
  <w:num w:numId="7" w16cid:durableId="1038702122">
    <w:abstractNumId w:val="2"/>
  </w:num>
  <w:num w:numId="8" w16cid:durableId="1484814473">
    <w:abstractNumId w:val="1"/>
  </w:num>
  <w:num w:numId="9" w16cid:durableId="98712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6E"/>
    <w:rsid w:val="00034616"/>
    <w:rsid w:val="0006063C"/>
    <w:rsid w:val="0011635F"/>
    <w:rsid w:val="0015074B"/>
    <w:rsid w:val="00212089"/>
    <w:rsid w:val="0029639D"/>
    <w:rsid w:val="00326F90"/>
    <w:rsid w:val="00346D62"/>
    <w:rsid w:val="004407C2"/>
    <w:rsid w:val="00453E5E"/>
    <w:rsid w:val="005571A2"/>
    <w:rsid w:val="0057549D"/>
    <w:rsid w:val="006414C1"/>
    <w:rsid w:val="00746B20"/>
    <w:rsid w:val="008D052E"/>
    <w:rsid w:val="00AA1D8D"/>
    <w:rsid w:val="00B47730"/>
    <w:rsid w:val="00CA61D0"/>
    <w:rsid w:val="00CB0664"/>
    <w:rsid w:val="00E87D00"/>
    <w:rsid w:val="00F44045"/>
    <w:rsid w:val="00F716AF"/>
    <w:rsid w:val="00FC693F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2C40A"/>
  <w14:defaultImageDpi w14:val="300"/>
  <w15:docId w15:val="{56DD478A-294A-408E-8346-BDD47DEE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Straňáková Daniela</cp:lastModifiedBy>
  <cp:revision>2</cp:revision>
  <cp:lastPrinted>2025-12-04T08:36:00Z</cp:lastPrinted>
  <dcterms:created xsi:type="dcterms:W3CDTF">2026-01-28T08:08:00Z</dcterms:created>
  <dcterms:modified xsi:type="dcterms:W3CDTF">2026-01-28T08:08:00Z</dcterms:modified>
  <cp:category/>
</cp:coreProperties>
</file>